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周宜轩内科临证精华</w:t>
      </w:r>
    </w:p>
    <w:p>
      <w:r>
        <w:rPr>
          <w:rFonts w:ascii="宋体" w:hAnsi="宋体" w:eastAsia="宋体"/>
          <w:sz w:val="24"/>
        </w:rPr>
        <w:t>周宜轩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5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59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周宜轩内科临证精华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9787533751487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中医内科-中国-现代-经验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中医内科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学术思想和临床经验两个部分。学术思想部分着重记述作者独到的学术观点、理论建树及有创新意义的学说，有深度，有启发性；临床经验部分选择作者临床最擅长的疾病，撰述其对某种或某类疾病的辨证体会及方药运用经验，并附有典型病案。</w:t>
      </w:r>
    </w:p>
    <w:p/>
    <w:p>
      <w:r>
        <w:t>本书出售、求购地址：https://www.jiaokey.com/book/detail/12979346.html</w:t>
      </w:r>
    </w:p>
    <w:p>
      <w:r>
        <w:t>更多中医内科图书推荐：https://www.jiaokey.com</w:t>
      </w:r>
    </w:p>
    <w:p>
      <w:r>
        <w:t>周宜轩 其他作品：https://www.jiaokey.com/tag/周宜轩.html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关键词搜索：https://www.jiaokey.com/tag/中医内科-中国-现代-经验.html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