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管理信息系统（第4版）习题集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管理信息系统（第4版）习题集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本书出售、求购地址：https://www.jiaokey.com/book/detail/12979224.html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关键词搜索：https://www.jiaokey.com/tag/管理信息系统（第4版）习题集.html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