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书名：给你的工作挠挠痒</w:t>
      </w:r>
    </w:p>
    <w:p>
      <w:r>
        <w:t>作者：李上卿，郭永洁编著</w:t>
      </w:r>
    </w:p>
    <w:p>
      <w:r>
        <w:t>出版社：哈尔滨:哈尔滨出版社,2011.08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给你的工作挠挠痒 评论地址：https://www.jiaokey.com/book/detail/12979200.html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