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书名：四部和声听觉训练基础教材</w:t>
      </w:r>
    </w:p>
    <w:p>
      <w:r>
        <w:t>作者：张浩编</w:t>
      </w:r>
    </w:p>
    <w:p>
      <w:r>
        <w:t>出版社：武汉：中国地质大学出版社</w:t>
      </w:r>
    </w:p>
    <w:p>
      <w:r>
        <w:t>出版日期：2011.07</w:t>
      </w:r>
    </w:p>
    <w:p>
      <w:r>
        <w:t>总页数：75</w:t>
      </w:r>
    </w:p>
    <w:p>
      <w:r>
        <w:t>更多请访问教客网: www.jiaokey.com</w:t>
      </w:r>
    </w:p>
    <w:p>
      <w:r>
        <w:t>四部和声听觉训练基础教材 评论地址：https://www.jiaokey.com/book/detail/12979158.html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