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1890-1974竺可桢年谱简编</w:t>
      </w:r>
    </w:p>
    <w:p>
      <w:r>
        <w:rPr>
          <w:rFonts w:ascii="宋体" w:hAnsi="宋体" w:eastAsia="宋体"/>
          <w:sz w:val="24"/>
        </w:rPr>
        <w:t>李玉海编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1890-1974竺可桢年谱简编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本书出售、求购地址：https://www.jiaokey.com/book/detail/12979146.html</w:t>
      </w:r>
    </w:p>
    <w:p>
      <w:r>
        <w:t>更多相关图书推荐：https://www.jiaokey.com</w:t>
      </w:r>
    </w:p>
    <w:p>
      <w:r>
        <w:t>李玉海编 其他作品：https://www.jiaokey.com/tag/李玉海编.html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关键词搜索：https://www.jiaokey.com/tag/1890-1974竺可桢年谱简编.html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