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现代化进程中的中国基层社会  两岸三地历史学研究生研讨会论文选集  2010年</w:t>
      </w:r>
    </w:p>
    <w:p>
      <w:r>
        <w:rPr>
          <w:rFonts w:ascii="宋体" w:hAnsi="宋体" w:eastAsia="宋体"/>
          <w:sz w:val="24"/>
        </w:rPr>
        <w:t>胡春惠，吕绍理主编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现代化进程中的中国基层社会  两岸三地历史学研究生研讨会论文选集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胡春惠，吕绍理主编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本书出售、求购地址：https://www.jiaokey.com/book/detail/12979128.html</w:t>
      </w:r>
    </w:p>
    <w:p>
      <w:r>
        <w:t>更多相关图书推荐：https://www.jiaokey.com</w:t>
      </w:r>
    </w:p>
    <w:p>
      <w:r>
        <w:t>胡春惠，吕绍理主编 其他作品：https://www.jiaokey.com/tag/胡春惠，吕绍理主编.html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关键词搜索：https://www.jiaokey.com/tag/现代化进程中的中国基层社会  两岸三地历史学研究生研讨会论文选集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