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书名：探析浙江改革开放  港城关系的研究与思考</w:t>
      </w:r>
    </w:p>
    <w:p>
      <w:r>
        <w:t>作者：《港城关系的研究与思考》课题组著</w:t>
      </w:r>
    </w:p>
    <w:p>
      <w:r>
        <w:t>出版社：北京：中共党史出版社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探析浙江改革开放  港城关系的研究与思考 评论地址：https://www.jiaokey.com/book/detail/12979112.html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