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书名：旅行社管理  第2版</w:t>
      </w:r>
    </w:p>
    <w:p>
      <w:r>
        <w:t>作者：朴松爱，吴鸣岐编著</w:t>
      </w:r>
    </w:p>
    <w:p>
      <w:r>
        <w:t>出版社：北京:中国旅游出版社,2011.08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旅行社管理  第2版 评论地址：https://www.jiaokey.com/book/detail/12979102.html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