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国际保理中应收账款转让问题研究</w:t>
      </w:r>
    </w:p>
    <w:p>
      <w:r>
        <w:rPr>
          <w:rFonts w:ascii="宋体" w:hAnsi="宋体" w:eastAsia="宋体"/>
          <w:sz w:val="24"/>
        </w:rPr>
        <w:t>谢菁菁著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国际保理中应收账款转让问题研究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本书出售、求购地址：https://www.jiaokey.com/book/detail/12979029.html</w:t>
      </w:r>
    </w:p>
    <w:p>
      <w:r>
        <w:t>更多相关图书推荐：https://www.jiaokey.com</w:t>
      </w:r>
    </w:p>
    <w:p>
      <w:r>
        <w:t>谢菁菁著 其他作品：https://www.jiaokey.com/tag/谢菁菁著.html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关键词搜索：https://www.jiaokey.com/tag/国际保理中应收账款转让问题研究.html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