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1  词语卡片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1  词语卡片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本书出售、求购地址：https://www.jiaokey.com/book/detail/12979016.html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关键词搜索：https://www.jiaokey.com/tag/汉语乐园学生用书  1  词语卡片.html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