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书名：口袋里的秘密  小魔术表演100例</w:t>
      </w:r>
    </w:p>
    <w:p>
      <w:r>
        <w:t>作者：刘崇学主编；白洁等编著</w:t>
      </w:r>
    </w:p>
    <w:p>
      <w:r>
        <w:t>出版社：长春：吉林教育出版社</w:t>
      </w:r>
    </w:p>
    <w:p>
      <w:r>
        <w:t>出版日期：1993.09</w:t>
      </w:r>
    </w:p>
    <w:p>
      <w:r>
        <w:t>总页数：154</w:t>
      </w:r>
    </w:p>
    <w:p>
      <w:r>
        <w:t>更多请访问教客网: www.jiaokey.com</w:t>
      </w:r>
    </w:p>
    <w:p>
      <w:r>
        <w:t>口袋里的秘密  小魔术表演100例 评论地址：https://www.jiaokey.com/book/detail/12979010.html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