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女神的腰蓑  论性诱惑与人体美的起源及未来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女神的腰蓑  论性诱惑与人体美的起源及未来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本书出售、求购地址：https://www.jiaokey.com/book/detail/12978989.html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关键词搜索：https://www.jiaokey.com/tag/女神的腰蓑  论性诱惑与人体美的起源及未来.html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