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叶永烈人物纪实特辑 铁骨傅雷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叶永烈人物纪实特辑 铁骨傅雷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本书出售、求购地址：https://www.jiaokey.com/book/detail/12978976.html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文汇出版社 出版图书：https://www.jiaokey.com/tag/文汇出版社.html</w:t>
      </w:r>
    </w:p>
    <w:p>
      <w:r>
        <w:t>关键词搜索：https://www.jiaokey.com/tag/叶永烈人物纪实特辑 铁骨傅雷.html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