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闽东革命根据地史</w:t>
      </w:r>
    </w:p>
    <w:p>
      <w:r>
        <w:rPr>
          <w:rFonts w:ascii="宋体" w:hAnsi="宋体" w:eastAsia="宋体"/>
          <w:sz w:val="24"/>
        </w:rPr>
        <w:t>李敏忠主编；李旺平，缪小宁，余根汉，刘培麟副主编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闽东革命根据地史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李敏忠主编；李旺平，缪小宁，余根汉，刘培麟副主编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本书出售、求购地址：https://www.jiaokey.com/book/detail/12978934.html</w:t>
      </w:r>
    </w:p>
    <w:p>
      <w:r>
        <w:t>更多相关图书推荐：https://www.jiaokey.com</w:t>
      </w:r>
    </w:p>
    <w:p>
      <w:r>
        <w:t>李敏忠主编；李旺平，缪小宁，余根汉，刘培麟副主编 其他作品：https://www.jiaokey.com/tag/李敏忠主编；李旺平，缪小宁，余根汉，刘培麟副主编.html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关键词搜索：https://www.jiaokey.com/tag/闽东革命根据地史.html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