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书名：初级经济法基础应试指导及命题预测试卷</w:t>
      </w:r>
    </w:p>
    <w:p>
      <w:r>
        <w:t>作者：王瑛杰主编；全国会计专业技术资格考试应试指导编写组编</w:t>
      </w:r>
    </w:p>
    <w:p>
      <w:r>
        <w:t>出版社：北京：新华出版社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初级经济法基础应试指导及命题预测试卷 评论地址：https://www.jiaokey.com/book/detail/12978866.html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