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书名：基于居民满意度的社区商业设施评测模型研究</w:t>
      </w:r>
    </w:p>
    <w:p>
      <w:r>
        <w:t>作者：丁文辉著</w:t>
      </w:r>
    </w:p>
    <w:p>
      <w:r>
        <w:t>出版社：哈尔滨：东北林业大学出版社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基于居民满意度的社区商业设施评测模型研究 评论地址：https://www.jiaokey.com/book/detail/12978858.html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