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智慧财产权法专题研究  1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智慧财产权法专题研究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台湾财产法暨经济法研究协会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本书出售、求购地址：https://www.jiaokey.com/book/detail/12978841.html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台湾财产法暨经济法研究协会 出版图书：https://www.jiaokey.com/tag/台湾财产法暨经济法研究协会.html</w:t>
      </w:r>
    </w:p>
    <w:p>
      <w:r>
        <w:t>关键词搜索：https://www.jiaokey.com/tag/智慧财产权法专题研究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