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契约责任与侵权责任的保护客体  权利与利益区别正当性的再反省</w:t>
      </w:r>
    </w:p>
    <w:p>
      <w:r>
        <w:rPr>
          <w:rFonts w:ascii="宋体" w:hAnsi="宋体" w:eastAsia="宋体"/>
          <w:sz w:val="24"/>
        </w:rPr>
        <w:t>陈忠五著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契约责任与侵权责任的保护客体  权利与利益区别正当性的再反省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本书出售、求购地址：https://www.jiaokey.com/book/detail/12978825.html</w:t>
      </w:r>
    </w:p>
    <w:p>
      <w:r>
        <w:t>更多相关图书推荐：https://www.jiaokey.com</w:t>
      </w:r>
    </w:p>
    <w:p>
      <w:r>
        <w:t>陈忠五著 其他作品：https://www.jiaokey.com/tag/陈忠五著.html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关键词搜索：https://www.jiaokey.com/tag/契约责任与侵权责任的保护客体  权利与利益区别正当性的再反省.html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