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伊萨法学系列  6  民事诉讼法基础论  增订版2011年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伊萨法学系列  6  民事诉讼法基础论  增订版2011年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本书出售、求购地址：https://www.jiaokey.com/book/detail/12978812.html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关键词搜索：https://www.jiaokey.com/tag/伊萨法学系列  6  民事诉讼法基础论  增订版2011年.html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