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农业用地  法规与实务  增订3版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农业用地  法规与实务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本书出售、求购地址：https://www.jiaokey.com/book/detail/12978787.html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关键词搜索：https://www.jiaokey.com/tag/农业用地  法规与实务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