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民法总则</w:t>
      </w:r>
    </w:p>
    <w:p>
      <w:r>
        <w:t>作者：何孝元著；李志鹏修订</w:t>
      </w:r>
    </w:p>
    <w:p>
      <w:r>
        <w:t>出版社：三民书局股份有限公司</w:t>
      </w:r>
    </w:p>
    <w:p>
      <w:r>
        <w:t>出版日期：民国72.01</w:t>
      </w:r>
    </w:p>
    <w:p>
      <w:r>
        <w:t>总页数：298</w:t>
      </w:r>
    </w:p>
    <w:p>
      <w:r>
        <w:t>更多请访问教客网: www.jiaokey.com</w:t>
      </w:r>
    </w:p>
    <w:p>
      <w:r>
        <w:t>大学用书  民法总则 评论地址：https://www.jiaokey.com/book/detail/12978764.html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