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书名：妇女与社会性别学导论课程建设  研讨·交流·推广</w:t>
      </w:r>
    </w:p>
    <w:p>
      <w:r>
        <w:t>作者：郑新蓉，杜芳琴，张李玺主编</w:t>
      </w:r>
    </w:p>
    <w:p>
      <w:r>
        <w:t>出版社：</w:t>
      </w:r>
    </w:p>
    <w:p>
      <w:r>
        <w:t>出版日期：2001.08</w:t>
      </w:r>
    </w:p>
    <w:p>
      <w:r>
        <w:t>总页数：256</w:t>
      </w:r>
    </w:p>
    <w:p>
      <w:r>
        <w:t>更多请访问教客网: www.jiaokey.com</w:t>
      </w:r>
    </w:p>
    <w:p>
      <w:r>
        <w:t>妇女与社会性别学导论课程建设  研讨·交流·推广 评论地址：https://www.jiaokey.com/book/detail/12978669.html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