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经济周期波动对我国银行业的影响研究</w:t>
      </w:r>
    </w:p>
    <w:p>
      <w:r>
        <w:rPr>
          <w:rFonts w:ascii="宋体" w:hAnsi="宋体" w:eastAsia="宋体"/>
          <w:sz w:val="24"/>
        </w:rPr>
        <w:t>张东向著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经济周期波动对我国银行业的影响研究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张东向著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本书出售、求购地址：https://www.jiaokey.com/book/detail/12978624.html</w:t>
      </w:r>
    </w:p>
    <w:p>
      <w:r>
        <w:t>更多相关图书推荐：https://www.jiaokey.com</w:t>
      </w:r>
    </w:p>
    <w:p>
      <w:r>
        <w:t>张东向著 其他作品：https://www.jiaokey.com/tag/张东向著.html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关键词搜索：https://www.jiaokey.com/tag/经济周期波动对我国银行业的影响研究.html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