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期权市场基础</w:t>
      </w:r>
    </w:p>
    <w:p>
      <w:r>
        <w:rPr>
          <w:rFonts w:ascii="宋体" w:hAnsi="宋体" w:eastAsia="宋体"/>
          <w:sz w:val="24"/>
        </w:rPr>
        <w:t>迈克尔·威廉斯，埃米·霍夫曼著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期权市场基础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迈克尔·威廉斯，埃米·霍夫曼著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本书出售、求购地址：https://www.jiaokey.com/book/detail/12978582.html</w:t>
      </w:r>
    </w:p>
    <w:p>
      <w:r>
        <w:t>更多相关图书推荐：https://www.jiaokey.com</w:t>
      </w:r>
    </w:p>
    <w:p>
      <w:r>
        <w:t>迈克尔·威廉斯，埃米·霍夫曼著 其他作品：https://www.jiaokey.com/tag/迈克尔·威廉斯，埃米·霍夫曼著.html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关键词搜索：https://www.jiaokey.com/tag/期权市场基础.html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