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银行保险与中国商业银行经营行为调整研究</w:t>
      </w:r>
    </w:p>
    <w:p>
      <w:r>
        <w:rPr>
          <w:rFonts w:ascii="宋体" w:hAnsi="宋体" w:eastAsia="宋体"/>
          <w:sz w:val="24"/>
        </w:rPr>
        <w:t>张青枝编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银行保险与中国商业银行经营行为调整研究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张青枝编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本书出售、求购地址：https://www.jiaokey.com/book/detail/12978577.html</w:t>
      </w:r>
    </w:p>
    <w:p>
      <w:r>
        <w:t>更多相关图书推荐：https://www.jiaokey.com</w:t>
      </w:r>
    </w:p>
    <w:p>
      <w:r>
        <w:t>张青枝编 其他作品：https://www.jiaokey.com/tag/张青枝编.html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关键词搜索：https://www.jiaokey.com/tag/银行保险与中国商业银行经营行为调整研究.html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