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海明威短篇小说选  英文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海明威短篇小说选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关键词搜索：https://www.jiaokey.com/tag/乞力马扎罗的雪  海明威短篇小说选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