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公共预算译丛 公共预算体系（第8版）</w:t>
      </w:r>
    </w:p>
    <w:p>
      <w:r>
        <w:rPr>
          <w:rFonts w:ascii="宋体" w:hAnsi="宋体" w:eastAsia="宋体"/>
          <w:sz w:val="24"/>
        </w:rPr>
        <w:t>（美）罗伯特·D.李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公共预算译丛 公共预算体系（第8版）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（美）罗伯特·D.李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本书出售、求购地址：https://www.jiaokey.com/book/detail/12978555.html</w:t>
      </w:r>
    </w:p>
    <w:p>
      <w:r>
        <w:t>更多相关图书推荐：https://www.jiaokey.com</w:t>
      </w:r>
    </w:p>
    <w:p>
      <w:r>
        <w:t>（美）罗伯特·D.李 其他作品：https://www.jiaokey.com/tag/（美）罗伯特·D.李.html</w:t>
      </w:r>
    </w:p>
    <w:p>
      <w:r>
        <w:t>关键词搜索：https://www.jiaokey.com/tag/公共预算译丛 公共预算体系（第8版）.html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