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书名：100位顶尖投资家的理财策略</w:t>
      </w:r>
    </w:p>
    <w:p>
      <w:r>
        <w:t>作者：《理财周报》编著</w:t>
      </w:r>
    </w:p>
    <w:p>
      <w:r>
        <w:t>出版社：广州：南方日报出版社</w:t>
      </w:r>
    </w:p>
    <w:p>
      <w:r>
        <w:t>出版日期：2011.06</w:t>
      </w:r>
    </w:p>
    <w:p>
      <w:r>
        <w:t>总页数：227</w:t>
      </w:r>
    </w:p>
    <w:p>
      <w:r>
        <w:t>更多请访问教客网: www.jiaokey.com</w:t>
      </w:r>
    </w:p>
    <w:p>
      <w:r>
        <w:t>100位顶尖投资家的理财策略 评论地址：https://www.jiaokey.com/book/detail/12978549.html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