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跟乔布斯学创新  苹果带给企业的成功启示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跟乔布斯学创新  苹果带给企业的成功启示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本书出售、求购地址：https://www.jiaokey.com/book/detail/12978540.html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关键词搜索：https://www.jiaokey.com/tag/跟乔布斯学创新  苹果带给企业的成功启示.html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