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有组织犯罪侦查研究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有组织犯罪侦查研究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本书出售、求购地址：https://www.jiaokey.com/book/detail/12978481.html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关键词搜索：https://www.jiaokey.com/tag/有组织犯罪侦查研究.html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