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有效地表达自己不失控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有效地表达自己不失控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本书出售、求购地址：https://www.jiaokey.com/book/detail/12978456.html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关键词搜索：https://www.jiaokey.com/tag/情绪掌控术  有效地表达自己不失控.html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