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民国以来广东财政政策探析</w:t>
      </w:r>
    </w:p>
    <w:p>
      <w:r>
        <w:rPr>
          <w:rFonts w:ascii="宋体" w:hAnsi="宋体" w:eastAsia="宋体"/>
          <w:sz w:val="24"/>
        </w:rPr>
        <w:t>冯海波，廖家勤主编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民国以来广东财政政策探析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冯海波，廖家勤主编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本书出售、求购地址：https://www.jiaokey.com/book/detail/12978439.html</w:t>
      </w:r>
    </w:p>
    <w:p>
      <w:r>
        <w:t>更多相关图书推荐：https://www.jiaokey.com</w:t>
      </w:r>
    </w:p>
    <w:p>
      <w:r>
        <w:t>冯海波，廖家勤主编 其他作品：https://www.jiaokey.com/tag/冯海波，廖家勤主编.html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关键词搜索：https://www.jiaokey.com/tag/民国以来广东财政政策探析.html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