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书名：土地持续利用与农民福利提升的生态服务价值补偿  理论计算与旅游实现</w:t>
      </w:r>
    </w:p>
    <w:p>
      <w:r>
        <w:t>作者：冯凌编</w:t>
      </w:r>
    </w:p>
    <w:p>
      <w:r>
        <w:t>出版社：北京：旅游教育出版社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土地持续利用与农民福利提升的生态服务价值补偿  理论计算与旅游实现 评论地址：https://www.jiaokey.com/book/detail/12978432.html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