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中国农村土地制度变迁  基于意识形态的视角</w:t>
      </w:r>
    </w:p>
    <w:p>
      <w:r>
        <w:rPr>
          <w:rFonts w:ascii="宋体" w:hAnsi="宋体" w:eastAsia="宋体"/>
          <w:sz w:val="24"/>
        </w:rPr>
        <w:t>张悦著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中国农村土地制度变迁  基于意识形态的视角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本书出售、求购地址：https://www.jiaokey.com/book/detail/12978431.html</w:t>
      </w:r>
    </w:p>
    <w:p>
      <w:r>
        <w:t>更多相关图书推荐：https://www.jiaokey.com</w:t>
      </w:r>
    </w:p>
    <w:p>
      <w:r>
        <w:t>张悦著 其他作品：https://www.jiaokey.com/tag/张悦著.html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关键词搜索：https://www.jiaokey.com/tag/中国农村土地制度变迁  基于意识形态的视角.html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