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考研英语大纲词汇学习手册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本书出售、求购地址：https://www.jiaokey.com/book/detail/12978406.html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关键词搜索：https://www.jiaokey.com/tag/考研英语大纲词汇学习手册.html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