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专业服务企业全球市场参与战略  基于网络关系视角</w:t>
      </w:r>
    </w:p>
    <w:p>
      <w:r>
        <w:rPr>
          <w:rFonts w:ascii="宋体" w:hAnsi="宋体" w:eastAsia="宋体"/>
          <w:sz w:val="24"/>
        </w:rPr>
        <w:t>李秀菊著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专业服务企业全球市场参与战略  基于网络关系视角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本书出售、求购地址：https://www.jiaokey.com/book/detail/12978398.html</w:t>
      </w:r>
    </w:p>
    <w:p>
      <w:r>
        <w:t>更多相关图书推荐：https://www.jiaokey.com</w:t>
      </w:r>
    </w:p>
    <w:p>
      <w:r>
        <w:t>李秀菊著 其他作品：https://www.jiaokey.com/tag/李秀菊著.html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关键词搜索：https://www.jiaokey.com/tag/专业服务企业全球市场参与战略  基于网络关系视角.html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