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新手学外汇投资交易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新手学外汇投资交易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本书出售、求购地址：https://www.jiaokey.com/book/detail/12978385.html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关键词搜索：https://www.jiaokey.com/tag/新手学外汇投资交易.html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