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皖江经济发展研究报告  2011</w:t>
      </w:r>
    </w:p>
    <w:p>
      <w:r>
        <w:rPr>
          <w:rFonts w:ascii="宋体" w:hAnsi="宋体" w:eastAsia="宋体"/>
          <w:sz w:val="24"/>
        </w:rPr>
        <w:t>丁家云，冯德连，付旭军主编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皖江经济发展研究报告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丁家云，冯德连，付旭军主编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本书出售、求购地址：https://www.jiaokey.com/book/detail/12978374.html</w:t>
      </w:r>
    </w:p>
    <w:p>
      <w:r>
        <w:t>更多相关图书推荐：https://www.jiaokey.com</w:t>
      </w:r>
    </w:p>
    <w:p>
      <w:r>
        <w:t>丁家云，冯德连，付旭军主编 其他作品：https://www.jiaokey.com/tag/丁家云，冯德连，付旭军主编.html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关键词搜索：https://www.jiaokey.com/tag/皖江经济发展研究报告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