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书名：服务贸易评论  2011年  第1辑  总第3辑</w:t>
      </w:r>
    </w:p>
    <w:p>
      <w:r>
        <w:t>作者：黄建忠主编</w:t>
      </w:r>
    </w:p>
    <w:p>
      <w:r>
        <w:t>出版社：厦门：厦门大学出版社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服务贸易评论  2011年  第1辑  总第3辑 评论地址：https://www.jiaokey.com/book/detail/12978352.html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