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城乡统筹与“三农”金融服务路径突破  以昆明市为重点分析案例</w:t>
      </w:r>
    </w:p>
    <w:p>
      <w:r>
        <w:rPr>
          <w:rFonts w:ascii="宋体" w:hAnsi="宋体" w:eastAsia="宋体"/>
          <w:sz w:val="24"/>
        </w:rPr>
        <w:t>刘光溪编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城乡统筹与“三农”金融服务路径突破  以昆明市为重点分析案例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本书出售、求购地址：https://www.jiaokey.com/book/detail/12978346.html</w:t>
      </w:r>
    </w:p>
    <w:p>
      <w:r>
        <w:t>更多相关图书推荐：https://www.jiaokey.com</w:t>
      </w:r>
    </w:p>
    <w:p>
      <w:r>
        <w:t>刘光溪编 其他作品：https://www.jiaokey.com/tag/刘光溪编.html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关键词搜索：https://www.jiaokey.com/tag/城乡统筹与“三农”金融服务路径突破  以昆明市为重点分析案例.html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