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经济转型期民族区域经济社会发展实践与理论探索  西南民族大学客座教授经大忠文辑</w:t>
      </w:r>
    </w:p>
    <w:p>
      <w:r>
        <w:rPr>
          <w:rFonts w:ascii="宋体" w:hAnsi="宋体" w:eastAsia="宋体"/>
          <w:sz w:val="24"/>
        </w:rPr>
        <w:t>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经济转型期民族区域经济社会发展实践与理论探索  西南民族大学客座教授经大忠文辑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本书出售、求购地址：https://www.jiaokey.com/book/detail/12978338.html</w:t>
      </w:r>
    </w:p>
    <w:p>
      <w:r>
        <w:t>更多相关图书推荐：https://www.jiaokey.com</w:t>
      </w:r>
    </w:p>
    <w:p>
      <w:r>
        <w:t>张友主编 其他作品：https://www.jiaokey.com/tag/张友主编.html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关键词搜索：https://www.jiaokey.com/tag/经济转型期民族区域经济社会发展实践与理论探索  西南民族大学客座教授经大忠文辑.html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