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成长之路  全球500强36家典型企业成长历程研究与启示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成长之路  全球500强36家典型企业成长历程研究与启示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关键词搜索：https://www.jiaokey.com/tag/成长之路  全球500强36家典型企业成长历程研究与启示.html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