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战略智慧  国际知名企业发展经典路径集团战略蓝皮书</w:t>
      </w:r>
    </w:p>
    <w:p>
      <w:r>
        <w:rPr>
          <w:rFonts w:ascii="宋体" w:hAnsi="宋体" w:eastAsia="宋体"/>
          <w:sz w:val="24"/>
        </w:rPr>
        <w:t>聂清凯，马一德，赵庆著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战略智慧  国际知名企业发展经典路径集团战略蓝皮书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聂清凯，马一德，赵庆著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本书出售、求购地址：https://www.jiaokey.com/book/detail/12978321.html</w:t>
      </w:r>
    </w:p>
    <w:p>
      <w:r>
        <w:t>更多相关图书推荐：https://www.jiaokey.com</w:t>
      </w:r>
    </w:p>
    <w:p>
      <w:r>
        <w:t>聂清凯，马一德，赵庆著 其他作品：https://www.jiaokey.com/tag/聂清凯，马一德，赵庆著.html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关键词搜索：https://www.jiaokey.com/tag/战略智慧  国际知名企业发展经典路径集团战略蓝皮书.html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