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书名：经过一甲子才获得剖白与解释的一个小故事</w:t>
      </w:r>
    </w:p>
    <w:p>
      <w:r>
        <w:t>作者:马肇选谨述</w:t>
      </w:r>
    </w:p>
    <w:p>
      <w:r>
        <w:t>出版社:</w:t>
      </w:r>
    </w:p>
    <w:p>
      <w:r>
        <w:t>出版日期：2002.06</w:t>
      </w:r>
    </w:p>
    <w:p>
      <w:r>
        <w:t>总页数：48</w:t>
      </w:r>
    </w:p>
    <w:p>
      <w:r>
        <w:t>更多请访问教客网:www.jiaokey.com</w:t>
      </w:r>
    </w:p>
    <w:p>
      <w:r>
        <w:t>经过一甲子才获得剖白与解释的一个小故事评论地址：https://www.jiaokey.com/book/detail/12978292.html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