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沉雄气骨铸艺魂  潘天寿人格艺境</w:t>
      </w:r>
    </w:p>
    <w:p>
      <w:r>
        <w:rPr>
          <w:rFonts w:ascii="宋体" w:hAnsi="宋体" w:eastAsia="宋体"/>
          <w:sz w:val="24"/>
        </w:rPr>
        <w:t>于洋著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沉雄气骨铸艺魂  潘天寿人格艺境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潘天寿（1897～1971）-中国画-艺术评论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本书出售、求购地址：https://www.jiaokey.com/book/detail/12978263.html</w:t>
      </w:r>
    </w:p>
    <w:p>
      <w:r>
        <w:t>更多相关图书推荐：https://www.jiaokey.com</w:t>
      </w:r>
    </w:p>
    <w:p>
      <w:r>
        <w:t>于洋著 其他作品：https://www.jiaokey.com/tag/于洋著.html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关键词搜索：https://www.jiaokey.com/tag/潘天寿（1897～1971）-中国画-艺术评论.html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