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气象仪器及测试技术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气象仪器及测试技术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本书出售、求购地址：https://www.jiaokey.com/book/detail/12978229.html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关键词搜索：https://www.jiaokey.com/tag/气象仪器及测试技术.html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