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书名：水墨手语  陆春涛绘画艺术评论文集</w:t>
      </w:r>
    </w:p>
    <w:p>
      <w:r>
        <w:t>作者：谢海主编</w:t>
      </w:r>
    </w:p>
    <w:p>
      <w:r>
        <w:t>出版社：上海:上海文艺出版社,2010.08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水墨手语  陆春涛绘画艺术评论文集 评论地址：https://www.jiaokey.com/book/detail/12978212.html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