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国学大书院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国学大书院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本书出售、求购地址：https://www.jiaokey.com/book/detail/12978194.html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关键词搜索：https://www.jiaokey.com/tag/国学大书院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