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书名：调节器  第二届今日文献展</w:t>
      </w:r>
    </w:p>
    <w:p>
      <w:r>
        <w:t>作者：张子康，黄笃主编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总页数：431</w:t>
      </w:r>
    </w:p>
    <w:p>
      <w:r>
        <w:t>更多请访问教客网: www.jiaokey.com</w:t>
      </w:r>
    </w:p>
    <w:p>
      <w:r>
        <w:t>调节器  第二届今日文献展 评论地址：https://www.jiaokey.com/book/detail/12978127.html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