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六级改错、作文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六级改错、作文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本书出售、求购地址：https://www.jiaokey.com/book/detail/12978117.html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六级改错、作文.html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